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书名：中华宰相村</w:t>
      </w:r>
    </w:p>
    <w:p>
      <w:r>
        <w:t>作者：中共闻喜县委宣传部编</w:t>
      </w:r>
    </w:p>
    <w:p>
      <w:r>
        <w:t>出版社：北京:中国发展出版社,2018.10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中华宰相村 评论地址：https://www.jiaokey.com/book/detail/14551218.html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