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书名：交通网络  产业集聚  城市群耦合与协调发展研究</w:t>
      </w:r>
    </w:p>
    <w:p>
      <w:r>
        <w:t>作者：余沛，谢博，侯海涛</w:t>
      </w:r>
    </w:p>
    <w:p>
      <w:r>
        <w:t>出版社：北京：中国经济出版社</w:t>
      </w:r>
    </w:p>
    <w:p>
      <w:r>
        <w:t>出版日期：2018.10</w:t>
      </w:r>
    </w:p>
    <w:p>
      <w:r>
        <w:t>总页数：241</w:t>
      </w:r>
    </w:p>
    <w:p>
      <w:r>
        <w:t>更多请访问教客网: www.jiaokey.com</w:t>
      </w:r>
    </w:p>
    <w:p>
      <w:r>
        <w:t>交通网络  产业集聚  城市群耦合与协调发展研究 评论地址：https://www.jiaokey.com/book/detail/14551200.html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