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书名：风险承担对中国商业银行效率的影响研究</w:t>
      </w:r>
    </w:p>
    <w:p>
      <w:r>
        <w:t>作者：刘孟飞著</w:t>
      </w:r>
    </w:p>
    <w:p>
      <w:r>
        <w:t>出版社：陕西师范大学出版总社,2018.12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风险承担对中国商业银行效率的影响研究 评论地址：https://www.jiaokey.com/book/detail/14551198.html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