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广西壮族自治区卷  上</w:t>
      </w:r>
    </w:p>
    <w:p>
      <w:r>
        <w:rPr>
          <w:rFonts w:ascii="宋体" w:hAnsi="宋体" w:eastAsia="宋体"/>
          <w:sz w:val="24"/>
        </w:rPr>
        <w:t>黄树贤总主编；韩元利本卷主编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广西壮族自治区卷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黄树贤总主编；韩元利本卷主编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本书出售、求购地址：https://www.jiaokey.com/book/detail/14551184.html</w:t>
      </w:r>
    </w:p>
    <w:p>
      <w:r>
        <w:t>更多相关图书推荐：https://www.jiaokey.com</w:t>
      </w:r>
    </w:p>
    <w:p>
      <w:r>
        <w:t>黄树贤总主编；韩元利本卷主编 其他作品：https://www.jiaokey.com/tag/黄树贤总主编；韩元利本卷主编.html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关键词搜索：https://www.jiaokey.com/tag/中华人民共和国政区大典  广西壮族自治区卷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