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书名：GRE外核词汇37段</w:t>
      </w:r>
    </w:p>
    <w:p>
      <w:r>
        <w:t>作者：李庆编著</w:t>
      </w:r>
    </w:p>
    <w:p>
      <w:r>
        <w:t>出版社：杭州:浙江教育出版社,2018.09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GRE外核词汇37段 评论地址：https://www.jiaokey.com/book/detail/14551150.html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