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书名：好莱坞神话学教父  约瑟夫·坎贝尔研究</w:t>
      </w:r>
    </w:p>
    <w:p>
      <w:r>
        <w:t>作者：张洪友著</w:t>
      </w:r>
    </w:p>
    <w:p>
      <w:r>
        <w:t>出版社：西安:陕西师范大学出版社,2018.09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好莱坞神话学教父  约瑟夫·坎贝尔研究 评论地址：https://www.jiaokey.com/book/detail/14551137.html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