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幻想私塾志  中华德目关键字  第2部</w:t>
      </w:r>
    </w:p>
    <w:p>
      <w:r>
        <w:rPr>
          <w:rFonts w:ascii="宋体" w:hAnsi="宋体" w:eastAsia="宋体"/>
          <w:sz w:val="24"/>
        </w:rPr>
        <w:t>黄卫星，季芳著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幻想私塾志  中华德目关键字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黄卫星，季芳著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本书出售、求购地址：https://www.jiaokey.com/book/detail/14551122.html</w:t>
      </w:r>
    </w:p>
    <w:p>
      <w:r>
        <w:t>更多相关图书推荐：https://www.jiaokey.com</w:t>
      </w:r>
    </w:p>
    <w:p>
      <w:r>
        <w:t>黄卫星，季芳著 其他作品：https://www.jiaokey.com/tag/黄卫星，季芳著.html</w:t>
      </w:r>
    </w:p>
    <w:p>
      <w:r>
        <w:t>北京:东方出版社,2018.10 出版图书：https://www.jiaokey.com/tag/北京:东方出版社,2018.10.html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