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唤醒人们的诗心  池田大作文学创作初论</w:t>
      </w:r>
    </w:p>
    <w:p>
      <w:r>
        <w:rPr>
          <w:rFonts w:ascii="宋体" w:hAnsi="宋体" w:eastAsia="宋体"/>
          <w:sz w:val="24"/>
        </w:rPr>
        <w:t>谭桂林著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唤醒人们的诗心  池田大作文学创作初论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本书出售、求购地址：https://www.jiaokey.com/book/detail/14551109.html</w:t>
      </w:r>
    </w:p>
    <w:p>
      <w:r>
        <w:t>更多相关图书推荐：https://www.jiaokey.com</w:t>
      </w:r>
    </w:p>
    <w:p>
      <w:r>
        <w:t>谭桂林著 其他作品：https://www.jiaokey.com/tag/谭桂林著.html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关键词搜索：https://www.jiaokey.com/tag/唤醒人们的诗心  池田大作文学创作初论.html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