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东西部产业转移受阻背景下新疆差别化土地政策构建</w:t>
      </w:r>
    </w:p>
    <w:p>
      <w:r>
        <w:rPr>
          <w:rFonts w:ascii="宋体" w:hAnsi="宋体" w:eastAsia="宋体"/>
          <w:sz w:val="24"/>
        </w:rPr>
        <w:t>马长发著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东西部产业转移受阻背景下新疆差别化土地政策构建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本书出售、求购地址：https://www.jiaokey.com/book/detail/14551108.html</w:t>
      </w:r>
    </w:p>
    <w:p>
      <w:r>
        <w:t>更多相关图书推荐：https://www.jiaokey.com</w:t>
      </w:r>
    </w:p>
    <w:p>
      <w:r>
        <w:t>马长发著 其他作品：https://www.jiaokey.com/tag/马长发著.html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关键词搜索：https://www.jiaokey.com/tag/东西部产业转移受阻背景下新疆差别化土地政策构建.html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