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“一带一路”中国旅游景区语言文字使用情况调查</w:t>
      </w:r>
    </w:p>
    <w:p>
      <w:r>
        <w:rPr>
          <w:rFonts w:ascii="宋体" w:hAnsi="宋体" w:eastAsia="宋体"/>
          <w:sz w:val="24"/>
        </w:rPr>
        <w:t>韩荔华主编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“一带一路”中国旅游景区语言文字使用情况调查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韩荔华主编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本书出售、求购地址：https://www.jiaokey.com/book/detail/14551100.html</w:t>
      </w:r>
    </w:p>
    <w:p>
      <w:r>
        <w:t>更多相关图书推荐：https://www.jiaokey.com</w:t>
      </w:r>
    </w:p>
    <w:p>
      <w:r>
        <w:t>韩荔华主编 其他作品：https://www.jiaokey.com/tag/韩荔华主编.html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关键词搜索：https://www.jiaokey.com/tag/“一带一路”中国旅游景区语言文字使用情况调查.html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