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艺术广场  人体艺术</w:t>
      </w:r>
    </w:p>
    <w:p>
      <w:r>
        <w:rPr>
          <w:rFonts w:ascii="宋体" w:hAnsi="宋体" w:eastAsia="宋体"/>
          <w:sz w:val="24"/>
        </w:rPr>
        <w:t>（英）西罗格著；郑军荣，李贝贝译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艺术广场  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（英）西罗格著；郑军荣，李贝贝译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本书出售、求购地址：https://www.jiaokey.com/book/detail/14551084.html</w:t>
      </w:r>
    </w:p>
    <w:p>
      <w:r>
        <w:t>更多相关图书推荐：https://www.jiaokey.com</w:t>
      </w:r>
    </w:p>
    <w:p>
      <w:r>
        <w:t>（英）西罗格著；郑军荣，李贝贝译 其他作品：https://www.jiaokey.com/tag/（英）西罗格著；郑军荣，李贝贝译.html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关键词搜索：https://www.jiaokey.com/tag/艺术广场  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