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乐嘉性格色彩  写给恋爱的你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乐嘉性格色彩  写给恋爱的你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本书出售、求购地址：https://www.jiaokey.com/book/detail/14551082.html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关键词搜索：https://www.jiaokey.com/tag/乐嘉性格色彩  写给恋爱的你.html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