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  若铁金石  亘贯书画吴昌硕作品集  以书入画的承上启下</w:t>
      </w:r>
    </w:p>
    <w:p>
      <w:r>
        <w:t>作者：樊枫，卢炘主编</w:t>
      </w:r>
    </w:p>
    <w:p>
      <w:r>
        <w:t>出版社：武汉:湖北美术出版社,2018.05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承  若铁金石  亘贯书画吴昌硕作品集  以书入画的承上启下 评论地址：https://www.jiaokey.com/book/detail/14551075.html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