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书名：唐蕃古道路网结构及沿线文物遗存考古调查与研究</w:t>
      </w:r>
    </w:p>
    <w:p>
      <w:r>
        <w:t>作者：余小洪，席琳主编</w:t>
      </w:r>
    </w:p>
    <w:p>
      <w:r>
        <w:t>出版社：广州:中山大学出版社,2018.11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唐蕃古道路网结构及沿线文物遗存考古调查与研究 评论地址：https://www.jiaokey.com/book/detail/14551069.html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