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书名：人间巧喻</w:t>
      </w:r>
    </w:p>
    <w:p>
      <w:r>
        <w:t>作者：依空法师著</w:t>
      </w:r>
    </w:p>
    <w:p>
      <w:r>
        <w:t>出版社：北京:东方出版社,2018.10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人间巧喻 评论地址：https://www.jiaokey.com/book/detail/14551063.html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