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书名：南帆文集  9  多维的关系</w:t>
      </w:r>
    </w:p>
    <w:p>
      <w:r>
        <w:t>作者：南帆著</w:t>
      </w:r>
    </w:p>
    <w:p>
      <w:r>
        <w:t>出版社：福州:福建教育出版社,2018.08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南帆文集  9  多维的关系 评论地址：https://www.jiaokey.com/book/detail/14551059.html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