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往事琐谈  我与体育建筑的一世情缘</w:t>
      </w:r>
    </w:p>
    <w:p>
      <w:r>
        <w:rPr>
          <w:rFonts w:ascii="宋体" w:hAnsi="宋体" w:eastAsia="宋体"/>
          <w:sz w:val="24"/>
        </w:rPr>
        <w:t>梅季魁口述；孙一民，侯叶访谈与编辑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往事琐谈  我与体育建筑的一世情缘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梅季魁口述；孙一民，侯叶访谈与编辑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本书出售、求购地址：https://www.jiaokey.com/book/detail/14551054.html</w:t>
      </w:r>
    </w:p>
    <w:p>
      <w:r>
        <w:t>更多相关图书推荐：https://www.jiaokey.com</w:t>
      </w:r>
    </w:p>
    <w:p>
      <w:r>
        <w:t>梅季魁口述；孙一民，侯叶访谈与编辑 其他作品：https://www.jiaokey.com/tag/梅季魁口述；孙一民，侯叶访谈与编辑.html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关键词搜索：https://www.jiaokey.com/tag/往事琐谈  我与体育建筑的一世情缘.html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