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书名：中华节日名典</w:t>
      </w:r>
    </w:p>
    <w:p>
      <w:r>
        <w:t>作者：李耀宗编纂</w:t>
      </w:r>
    </w:p>
    <w:p>
      <w:r>
        <w:t>出版社：西安:陕西师范大学出版社,2018.10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中华节日名典 评论地址：https://www.jiaokey.com/book/detail/14551036.html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