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三人篮球规则  附国际篮联Event Maker系统教程</w:t>
      </w:r>
    </w:p>
    <w:p>
      <w:r>
        <w:rPr>
          <w:rFonts w:ascii="宋体" w:hAnsi="宋体" w:eastAsia="宋体"/>
          <w:sz w:val="24"/>
        </w:rPr>
        <w:t>中国篮球协会，审定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三人篮球规则  附国际篮联Event Maker系统教程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中国篮球协会，审定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本书出售、求购地址：https://www.jiaokey.com/book/detail/14551014.html</w:t>
      </w:r>
    </w:p>
    <w:p>
      <w:r>
        <w:t>更多相关图书推荐：https://www.jiaokey.com</w:t>
      </w:r>
    </w:p>
    <w:p>
      <w:r>
        <w:t>中国篮球协会，审定 其他作品：https://www.jiaokey.com/tag/中国篮球协会，审定.html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关键词搜索：https://www.jiaokey.com/tag/三人篮球规则  附国际篮联Event Maker系统教程.html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