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连横诗词选注</w:t>
      </w:r>
    </w:p>
    <w:p>
      <w:r>
        <w:rPr>
          <w:rFonts w:ascii="宋体" w:hAnsi="宋体" w:eastAsia="宋体"/>
          <w:sz w:val="24"/>
        </w:rPr>
        <w:t>黄中模，鲜于煌，蔡辉振，林静助著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连横诗词选注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黄中模，鲜于煌，蔡辉振，林静助著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本书出售、求购地址：https://www.jiaokey.com/book/detail/14551007.html</w:t>
      </w:r>
    </w:p>
    <w:p>
      <w:r>
        <w:t>更多相关图书推荐：https://www.jiaokey.com</w:t>
      </w:r>
    </w:p>
    <w:p>
      <w:r>
        <w:t>黄中模，鲜于煌，蔡辉振，林静助著 其他作品：https://www.jiaokey.com/tag/黄中模，鲜于煌，蔡辉振，林静助著.html</w:t>
      </w:r>
    </w:p>
    <w:p>
      <w:r>
        <w:t>重庆出版社；重庆出版集团 出版图书：https://www.jiaokey.com/tag/重庆出版社；重庆出版集团.html</w:t>
      </w:r>
    </w:p>
    <w:p>
      <w:r>
        <w:t>关键词搜索：https://www.jiaokey.com/tag/连横诗词选注.html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