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苏云金芽孢杆菌Cry1类毒素免疫广谱检测技术研究</w:t>
      </w:r>
    </w:p>
    <w:p>
      <w:r>
        <w:rPr>
          <w:rFonts w:ascii="宋体" w:hAnsi="宋体" w:eastAsia="宋体"/>
          <w:sz w:val="24"/>
        </w:rPr>
        <w:t>焦凌霞，刘媛，刘贝贝著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苏云金芽孢杆菌Cry1类毒素免疫广谱检测技术研究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焦凌霞，刘媛，刘贝贝著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本书出售、求购地址：https://www.jiaokey.com/book/detail/14551004.html</w:t>
      </w:r>
    </w:p>
    <w:p>
      <w:r>
        <w:t>更多相关图书推荐：https://www.jiaokey.com</w:t>
      </w:r>
    </w:p>
    <w:p>
      <w:r>
        <w:t>焦凌霞，刘媛，刘贝贝著 其他作品：https://www.jiaokey.com/tag/焦凌霞，刘媛，刘贝贝著.html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关键词搜索：https://www.jiaokey.com/tag/苏云金芽孢杆菌Cry1类毒素免疫广谱检测技术研究.html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