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</w:t>
      </w:r>
    </w:p>
    <w:p>
      <w:r>
        <w:t>作者：冷飔著</w:t>
      </w:r>
    </w:p>
    <w:p>
      <w:r>
        <w:t>出版社：汕头:汕头大学出版社,2018.10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三毛传 评论地址：https://www.jiaokey.com/book/detail/14550998.html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