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2000年渔业手册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2000年渔业手册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本书出售、求购地址：https://www.jiaokey.com/book/detail/14550981.html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关键词搜索：https://www.jiaokey.com/tag/2000年渔业手册.html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