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农业部关于印发《农业部政务信息资源共享管理暂行办法》的通知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农业部关于印发《农业部政务信息资源共享管理暂行办法》的通知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本书出售、求购地址：https://www.jiaokey.com/book/detail/14550951.html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关键词搜索：https://www.jiaokey.com/tag/农业部关于印发《农业部政务信息资源共享管理暂行办法》的通知.html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