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儿童与青少年焦点解决短期心理咨商</w:t>
      </w:r>
    </w:p>
    <w:p>
      <w:r>
        <w:rPr>
          <w:rFonts w:ascii="宋体" w:hAnsi="宋体" w:eastAsia="宋体"/>
          <w:sz w:val="24"/>
        </w:rPr>
        <w:t>茵素·金·柏格（Insoo Kim 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儿童与青少年焦点解决短期心理咨商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茵素·金·柏格（Insoo Kim 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本书出售、求购地址：https://www.jiaokey.com/book/detail/14550477.html</w:t>
      </w:r>
    </w:p>
    <w:p>
      <w:r>
        <w:t>更多相关图书推荐：https://www.jiaokey.com</w:t>
      </w:r>
    </w:p>
    <w:p>
      <w:r>
        <w:t>茵素·金·柏格（Insoo Kim Berg） 其他作品：https://www.jiaokey.com/tag/茵素·金·柏格（Insoo Kim Berg）.html</w:t>
      </w:r>
    </w:p>
    <w:p>
      <w:r>
        <w:t>关键词搜索：https://www.jiaokey.com/tag/儿童与青少年焦点解决短期心理咨商.html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