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理实一体化教学课程</w:t>
      </w:r>
    </w:p>
    <w:p>
      <w:r>
        <w:rPr>
          <w:rFonts w:ascii="宋体" w:hAnsi="宋体" w:eastAsia="宋体"/>
          <w:sz w:val="24"/>
        </w:rPr>
        <w:t>邓绯主编；唐权，朱倩，徐红梅副主编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理实一体化教学课程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邓绯主编；唐权，朱倩，徐红梅副主编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本书出售、求购地址：https://www.jiaokey.com/book/detail/14550153.html</w:t>
      </w:r>
    </w:p>
    <w:p>
      <w:r>
        <w:t>更多相关图书推荐：https://www.jiaokey.com</w:t>
      </w:r>
    </w:p>
    <w:p>
      <w:r>
        <w:t>邓绯主编；唐权，朱倩，徐红梅副主编 其他作品：https://www.jiaokey.com/tag/邓绯主编；唐权，朱倩，徐红梅副主编.html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