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山东省住房和城乡建设领域施工现场专业人员职业能力考核用书  材料员管理与实务</w:t>
      </w:r>
    </w:p>
    <w:p>
      <w:r>
        <w:rPr>
          <w:rFonts w:ascii="宋体" w:hAnsi="宋体" w:eastAsia="宋体"/>
          <w:sz w:val="24"/>
        </w:rPr>
        <w:t>周伟忠，李军主编；李海峰，邵新，王福亮副主编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山东省住房和城乡建设领域施工现场专业人员职业能力考核用书  材料员管理与实务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周伟忠，李军主编；李海峰，邵新，王福亮副主编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本书出售、求购地址：https://www.jiaokey.com/book/detail/14550113.html</w:t>
      </w:r>
    </w:p>
    <w:p>
      <w:r>
        <w:t>更多相关图书推荐：https://www.jiaokey.com</w:t>
      </w:r>
    </w:p>
    <w:p>
      <w:r>
        <w:t>周伟忠，李军主编；李海峰，邵新，王福亮副主编 其他作品：https://www.jiaokey.com/tag/周伟忠，李军主编；李海峰，邵新，王福亮副主编.html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关键词搜索：https://www.jiaokey.com/tag/山东省住房和城乡建设领域施工现场专业人员职业能力考核用书  材料员管理与实务.html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