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滨海电厂温排水模型及其应用研究</w:t>
      </w:r>
    </w:p>
    <w:p>
      <w:r>
        <w:rPr>
          <w:rFonts w:ascii="宋体" w:hAnsi="宋体" w:eastAsia="宋体"/>
          <w:sz w:val="24"/>
        </w:rPr>
        <w:t>陈汉宝，赵鹏，刘海成，马隽编著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滨海电厂温排水模型及其应用研究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陈汉宝，赵鹏，刘海成，马隽编著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本书出售、求购地址：https://www.jiaokey.com/book/detail/14550079.html</w:t>
      </w:r>
    </w:p>
    <w:p>
      <w:r>
        <w:t>更多相关图书推荐：https://www.jiaokey.com</w:t>
      </w:r>
    </w:p>
    <w:p>
      <w:r>
        <w:t>陈汉宝，赵鹏，刘海成，马隽编著 其他作品：https://www.jiaokey.com/tag/陈汉宝，赵鹏，刘海成，马隽编著.html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关键词搜索：https://www.jiaokey.com/tag/滨海电厂温排水模型及其应用研究.html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