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三维建模基础实训Pro  EWildfire5  0版</w:t>
      </w:r>
    </w:p>
    <w:p>
      <w:r>
        <w:rPr>
          <w:rFonts w:ascii="宋体" w:hAnsi="宋体" w:eastAsia="宋体"/>
          <w:sz w:val="24"/>
        </w:rPr>
        <w:t>许鹏辉主编；薛娟副主编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三维建模基础实训Pro  EWildfire5  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许鹏辉主编；薛娟副主编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本书出售、求购地址：https://www.jiaokey.com/book/detail/14550070.html</w:t>
      </w:r>
    </w:p>
    <w:p>
      <w:r>
        <w:t>更多相关图书推荐：https://www.jiaokey.com</w:t>
      </w:r>
    </w:p>
    <w:p>
      <w:r>
        <w:t>许鹏辉主编；薛娟副主编 其他作品：https://www.jiaokey.com/tag/许鹏辉主编；薛娟副主编.html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关键词搜索：https://www.jiaokey.com/tag/三维建模基础实训Pro  EWildfire5  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