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水泥基渗透结晶型防水材料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水泥基渗透结晶型防水材料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本书出售、求购地址：https://www.jiaokey.com/book/detail/14550056.html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关键词搜索：https://www.jiaokey.com/tag/水泥基渗透结晶型防水材料.html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