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通信电源系统与勤务</w:t>
      </w:r>
    </w:p>
    <w:p>
      <w:r>
        <w:rPr>
          <w:rFonts w:ascii="宋体" w:hAnsi="宋体" w:eastAsia="宋体"/>
          <w:sz w:val="24"/>
        </w:rPr>
        <w:t>强生泽,杨贵恒,常思浩,陈雨,胥兵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通信电源系统与勤务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强生泽,杨贵恒,常思浩,陈雨,胥兵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9787519816544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电信设备－电源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详细阐述了通信局（站）电源系统的结构组成与供电方式、各系统（交流供电系统、直流供电系统、接地系统、防雷系统、机房空调系统、集中监控系统）的基本结构、技术要求与测试方法、设备选择与安装等内容。</w:t>
      </w:r>
    </w:p>
    <w:p/>
    <w:p>
      <w:r>
        <w:t>本书出售、求购地址：https://www.jiaokey.com/book/detail/14550046.html</w:t>
      </w:r>
    </w:p>
    <w:p>
      <w:r>
        <w:t>更多电源图书推荐：https://www.jiaokey.com</w:t>
      </w:r>
    </w:p>
    <w:p>
      <w:r>
        <w:t>强生泽,杨贵恒,常思浩,陈雨,胥兵 其他作品：https://www.jiaokey.com/tag/强生泽,杨贵恒,常思浩,陈雨,胥兵.html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关键词搜索：https://www.jiaokey.com/tag/电信设备－电源.html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