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简易电子产品制作与调试</w:t>
      </w:r>
    </w:p>
    <w:p>
      <w:r>
        <w:rPr>
          <w:rFonts w:ascii="宋体" w:hAnsi="宋体" w:eastAsia="宋体"/>
          <w:sz w:val="24"/>
        </w:rPr>
        <w:t>舒为清，田树钰，张琴主编；宗接华，林梅，温且兵副主编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简易电子产品制作与调试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舒为清，田树钰，张琴主编；宗接华，林梅，温且兵副主编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本书出售、求购地址：https://www.jiaokey.com/book/detail/14549937.html</w:t>
      </w:r>
    </w:p>
    <w:p>
      <w:r>
        <w:t>更多相关图书推荐：https://www.jiaokey.com</w:t>
      </w:r>
    </w:p>
    <w:p>
      <w:r>
        <w:t>舒为清，田树钰，张琴主编；宗接华，林梅，温且兵副主编 其他作品：https://www.jiaokey.com/tag/舒为清，田树钰，张琴主编；宗接华，林梅，温且兵副主编.html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关键词搜索：https://www.jiaokey.com/tag/简易电子产品制作与调试.html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