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书名：厦门市建设工程施工现场围档图集  第2册</w:t>
      </w:r>
    </w:p>
    <w:p>
      <w:r>
        <w:t>作者：蔡森林，厦门陆原建筑设计院有限公司主编</w:t>
      </w:r>
    </w:p>
    <w:p>
      <w:r>
        <w:t>出版社：厦门：厦门大学出版社</w:t>
      </w:r>
    </w:p>
    <w:p>
      <w:r>
        <w:t>出版日期：2015.06</w:t>
      </w:r>
    </w:p>
    <w:p>
      <w:r>
        <w:t>总页数：41</w:t>
      </w:r>
    </w:p>
    <w:p>
      <w:r>
        <w:t>更多请访问教客网: www.jiaokey.com</w:t>
      </w:r>
    </w:p>
    <w:p>
      <w:r>
        <w:t>厦门市建设工程施工现场围档图集  第2册 评论地址：https://www.jiaokey.com/book/detail/14549904.html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