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输变电建设反违章施工手册</w:t>
      </w:r>
    </w:p>
    <w:p>
      <w:r>
        <w:rPr>
          <w:rFonts w:ascii="宋体" w:hAnsi="宋体" w:eastAsia="宋体"/>
          <w:sz w:val="24"/>
        </w:rPr>
        <w:t>曹建忠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输变电建设反违章施工手册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9787519818548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变电所-工程施工-安全技术-手册-输电-电力工程-工程施工-安全技术-手册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输变电建设反违章施工手册》采用对照法，列举了输变配电建设工程进行建筑施工、电气安装、线路施工作业过程中常见的违章表现，与现行规程标准中的具体规定一一对应，使得开展反违章工作更具有针对性和可操作性，更易于员工接受教育，便于规范作业行为，提升施工作业人员安全素质。 《输变电建设反违章施工手册》共四篇30大类，具体包含公共部分、建筑工程施工、电气安装工程施工和线路工程施工。公共部分包含通用作业要求、通用施工机械器具；建筑工程施工包含土石方施工、爆破施工、脚手架施工、混凝土施工、拆除旌工等：电气安装工程施工包含电气安装、改扩建工程；线路工程施工包含停电作业、不停电作业、杆塔工程、架线工程、电缆线路工程、顶管施工、盾构施工。 《输变电建设反违章施工手册》适用于从事输变配电建设的建筑工程、电气安装工程和输电网施工的各专业施工人员阅读学习，同时也可作为输变电</w:t>
      </w:r>
    </w:p>
    <w:p/>
    <w:p>
      <w:r>
        <w:t>本书出售、求购地址：https://www.jiaokey.com/book/detail/14549871.html</w:t>
      </w:r>
    </w:p>
    <w:p>
      <w:r>
        <w:t>更多手册、名录、指南、一览表、年表图书推荐：https://www.jiaokey.com</w:t>
      </w:r>
    </w:p>
    <w:p>
      <w:r>
        <w:t>曹建忠 其他作品：https://www.jiaokey.com/tag/曹建忠.html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关键词搜索：https://www.jiaokey.com/tag/变电所-工程施工-安全技术-手册-输电-电力工程-工程施工-安全技术-手册.html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