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滑动轴承  转子系统参数识别技术</w:t>
      </w:r>
    </w:p>
    <w:p>
      <w:r>
        <w:rPr>
          <w:rFonts w:ascii="宋体" w:hAnsi="宋体" w:eastAsia="宋体"/>
          <w:sz w:val="24"/>
        </w:rPr>
        <w:t>毛文贵，刘杰，李建华著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滑动轴承  转子系统参数识别技术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毛文贵，刘杰，李建华著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本书出售、求购地址：https://www.jiaokey.com/book/detail/14549868.html</w:t>
      </w:r>
    </w:p>
    <w:p>
      <w:r>
        <w:t>更多相关图书推荐：https://www.jiaokey.com</w:t>
      </w:r>
    </w:p>
    <w:p>
      <w:r>
        <w:t>毛文贵，刘杰，李建华著 其他作品：https://www.jiaokey.com/tag/毛文贵，刘杰，李建华著.html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关键词搜索：https://www.jiaokey.com/tag/滑动轴承  转子系统参数识别技术.html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