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“十三五”普通高等教育本科规划教材  C语言程序设计  第3版</w:t>
      </w:r>
    </w:p>
    <w:p>
      <w:r>
        <w:rPr>
          <w:rFonts w:ascii="宋体" w:hAnsi="宋体" w:eastAsia="宋体"/>
          <w:sz w:val="24"/>
        </w:rPr>
        <w:t>李新华,梁栋,迟成文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“十三五”普通高等教育本科规划教材  C语言程序设计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李新华,梁栋,迟成文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9787519816261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C语言-程序设计-高等学校-教材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计算机软件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为“十三五”普通高等教育本科规划教材。全书共分10章，主要内容包括C程序设计概述、数据及运算、流程控制、数组、指针、函数、结构体、文件、C语言程序设计基本编程规范等。针对VisualC++6.0，书中精心安排了三个简单实用的应用实例。本书采用VisualC++6.0作为语言开发环境，系统地介绍了C语言程序设计的知识。书中语言通俗易懂、简洁流畅；内容叙述深入浅出、突出重点；精选大量典型例题，讲解由浅入深，细致详尽；独特的“想一想”进一步引导读者独立思考，培养从程序设计的角度思考和解决问题的能力；每一章的开头都有学习要点和学习难点介绍，每一章结尾都有小结来提纲挈领，强化知识点、编程方法和常用算法。习题类型丰富，涵盖全部关键知识点。与本书配套的《C语言程序设计习题解答与上机指导》不仅对全部习题给出了解答，还安排了相应的上机指导、上机考试模拟试卷、面向过程的C语言图形图像课程设计等内容。</w:t>
      </w:r>
    </w:p>
    <w:p/>
    <w:p>
      <w:r>
        <w:t>本书出售、求购地址：https://www.jiaokey.com/book/detail/14549852.html</w:t>
      </w:r>
    </w:p>
    <w:p>
      <w:r>
        <w:t>更多计算机软件图书推荐：https://www.jiaokey.com</w:t>
      </w:r>
    </w:p>
    <w:p>
      <w:r>
        <w:t>李新华,梁栋,迟成文 其他作品：https://www.jiaokey.com/tag/李新华,梁栋,迟成文.html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关键词搜索：https://www.jiaokey.com/tag/C语言-程序设计-高等学校-教材.html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