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书名：特色酒店设计、经营与管理</w:t>
      </w:r>
    </w:p>
    <w:p>
      <w:r>
        <w:t>作者：杨春宇</w:t>
      </w:r>
    </w:p>
    <w:p>
      <w:r>
        <w:t>出版社：北京:中国旅游出版社,2018.09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特色酒店设计、经营与管理 评论地址：https://www.jiaokey.com/book/detail/14549818.html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