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21世纪高等继续教育精品教材  公共课系列  政治学原理  第3版</w:t>
      </w:r>
    </w:p>
    <w:p>
      <w:r>
        <w:rPr>
          <w:rFonts w:ascii="宋体" w:hAnsi="宋体" w:eastAsia="宋体"/>
          <w:sz w:val="24"/>
        </w:rPr>
        <w:t>沈文莉，方卿著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21世纪高等继续教育精品教材  公共课系列  政治学原理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沈文莉，方卿著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本书出售、求购地址：https://www.jiaokey.com/book/detail/14549762.html</w:t>
      </w:r>
    </w:p>
    <w:p>
      <w:r>
        <w:t>更多相关图书推荐：https://www.jiaokey.com</w:t>
      </w:r>
    </w:p>
    <w:p>
      <w:r>
        <w:t>沈文莉，方卿著 其他作品：https://www.jiaokey.com/tag/沈文莉，方卿著.html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关键词搜索：https://www.jiaokey.com/tag/21世纪高等继续教育精品教材  公共课系列  政治学原理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