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弱势群体权利保障中的国家反拐行动研究  公安院校青年学者学术文库</w:t>
      </w:r>
    </w:p>
    <w:p>
      <w:r>
        <w:rPr>
          <w:rFonts w:ascii="宋体" w:hAnsi="宋体" w:eastAsia="宋体"/>
          <w:sz w:val="24"/>
        </w:rPr>
        <w:t>周俊山著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弱势群体权利保障中的国家反拐行动研究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本书出售、求购地址：https://www.jiaokey.com/book/detail/14549725.html</w:t>
      </w:r>
    </w:p>
    <w:p>
      <w:r>
        <w:t>更多相关图书推荐：https://www.jiaokey.com</w:t>
      </w:r>
    </w:p>
    <w:p>
      <w:r>
        <w:t>周俊山著 其他作品：https://www.jiaokey.com/tag/周俊山著.html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关键词搜索：https://www.jiaokey.com/tag/弱势群体权利保障中的国家反拐行动研究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