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英雄故事丛书  雷锋的故事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英雄故事丛书  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本书出售、求购地址：https://www.jiaokey.com/book/detail/14549706.html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关键词搜索：https://www.jiaokey.com/tag/英雄故事丛书  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