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“尊重的教育”理念与实践研究  以上海市新杨中学为例</w:t>
      </w:r>
    </w:p>
    <w:p>
      <w:r>
        <w:rPr>
          <w:rFonts w:ascii="宋体" w:hAnsi="宋体" w:eastAsia="宋体"/>
          <w:sz w:val="24"/>
        </w:rPr>
        <w:t>徐跃进，胡丽娟，孙莉著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“尊重的教育”理念与实践研究  以上海市新杨中学为例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徐跃进，胡丽娟，孙莉著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本书出售、求购地址：https://www.jiaokey.com/book/detail/14549646.html</w:t>
      </w:r>
    </w:p>
    <w:p>
      <w:r>
        <w:t>更多相关图书推荐：https://www.jiaokey.com</w:t>
      </w:r>
    </w:p>
    <w:p>
      <w:r>
        <w:t>徐跃进，胡丽娟，孙莉著 其他作品：https://www.jiaokey.com/tag/徐跃进，胡丽娟，孙莉著.html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关键词搜索：https://www.jiaokey.com/tag/“尊重的教育”理念与实践研究  以上海市新杨中学为例.html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