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隋美妍，赖路燕，任丽莉，谭秀丽，郭赟，宋微，樊永强，许丹桂，张红艳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隋美妍，赖路燕，任丽莉，谭秀丽，郭赟，宋微，樊永强，许丹桂，张红艳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本书出售、求购地址：https://www.jiaokey.com/book/detail/14549641.html</w:t>
      </w:r>
    </w:p>
    <w:p>
      <w:r>
        <w:t>更多相关图书推荐：https://www.jiaokey.com</w:t>
      </w:r>
    </w:p>
    <w:p>
      <w:r>
        <w:t>隋美妍，赖路燕，任丽莉，谭秀丽，郭赟，宋微，樊永强，许丹桂，张红艳 其他作品：https://www.jiaokey.com/tag/隋美妍，赖路燕，任丽莉，谭秀丽，郭赟，宋微，樊永强，许丹桂，张红艳.html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