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民族理论政策讲习教程</w:t>
      </w:r>
    </w:p>
    <w:p>
      <w:r>
        <w:rPr>
          <w:rFonts w:ascii="宋体" w:hAnsi="宋体" w:eastAsia="宋体"/>
          <w:sz w:val="24"/>
        </w:rPr>
        <w:t>龚永辉，杨社平，郭亮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民族理论政策讲习教程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龚永辉，杨社平，郭亮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本书出售、求购地址：https://www.jiaokey.com/book/detail/14549622.html</w:t>
      </w:r>
    </w:p>
    <w:p>
      <w:r>
        <w:t>更多相关图书推荐：https://www.jiaokey.com</w:t>
      </w:r>
    </w:p>
    <w:p>
      <w:r>
        <w:t>龚永辉，杨社平，郭亮 其他作品：https://www.jiaokey.com/tag/龚永辉，杨社平，郭亮.html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关键词搜索：https://www.jiaokey.com/tag/民族理论政策讲习教程.html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