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  治理什么样的国家  怎样治理国家？  英文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  治理什么样的国家  怎样治理国家？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本书出售、求购地址：https://www.jiaokey.com/book/detail/14549618.html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  治理什么样的国家  怎样治理国家？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