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核心课系列  管理经济学  决策者的经济学工具  英文版  第7版</w:t>
      </w:r>
    </w:p>
    <w:p>
      <w:r>
        <w:rPr>
          <w:rFonts w:ascii="宋体" w:hAnsi="宋体" w:eastAsia="宋体"/>
          <w:sz w:val="24"/>
        </w:rPr>
        <w:t>保罗·基特（PaulG.keat），菲利普·扬（PhilipK.y.Young），斯蒂芬·艾弗尔（StephenE.Ergle）著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核心课系列  管理经济学  决策者的经济学工具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保罗·基特（PaulG.keat），菲利普·扬（PhilipK.y.Young），斯蒂芬·艾弗尔（StephenE.Ergle）著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本书出售、求购地址：https://www.jiaokey.com/book/detail/14549613.html</w:t>
      </w:r>
    </w:p>
    <w:p>
      <w:r>
        <w:t>更多相关图书推荐：https://www.jiaokey.com</w:t>
      </w:r>
    </w:p>
    <w:p>
      <w:r>
        <w:t>保罗·基特（PaulG.keat），菲利普·扬（PhilipK.y.Young），斯蒂芬·艾弗尔（StephenE.Ergle）著 其他作品：https://www.jiaokey.com/tag/保罗·基特（PaulG.keat），菲利普·扬（PhilipK.y.Young），斯蒂芬·艾弗尔（StephenE.Ergle）著.html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核心课系列  管理经济学  决策者的经济学工具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