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百人百部  欧洲一体化与欧盟的经济社会政策</w:t>
      </w:r>
    </w:p>
    <w:p>
      <w:r>
        <w:rPr>
          <w:rFonts w:ascii="宋体" w:hAnsi="宋体" w:eastAsia="宋体"/>
          <w:sz w:val="24"/>
        </w:rPr>
        <w:t>张荐华著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百人百部  欧洲一体化与欧盟的经济社会政策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本书出售、求购地址：https://www.jiaokey.com/book/detail/14549539.html</w:t>
      </w:r>
    </w:p>
    <w:p>
      <w:r>
        <w:t>更多相关图书推荐：https://www.jiaokey.com</w:t>
      </w:r>
    </w:p>
    <w:p>
      <w:r>
        <w:t>张荐华著 其他作品：https://www.jiaokey.com/tag/张荐华著.html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关键词搜索：https://www.jiaokey.com/tag/百人百部  欧洲一体化与欧盟的经济社会政策.html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