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基于能力的原理和方法  第2版</w:t>
      </w:r>
    </w:p>
    <w:p>
      <w:r>
        <w:t>作者:刘松柏，陈燕，张平淡主编</w:t>
      </w:r>
    </w:p>
    <w:p>
      <w:r>
        <w:t>出版社:北京：中国言实出版社</w:t>
      </w:r>
    </w:p>
    <w:p>
      <w:r>
        <w:t>出版日期：2018.04</w:t>
      </w:r>
    </w:p>
    <w:p>
      <w:r>
        <w:t>总页数：287</w:t>
      </w:r>
    </w:p>
    <w:p>
      <w:r>
        <w:t>更多请访问教客网:www.jiaokey.com</w:t>
      </w:r>
    </w:p>
    <w:p>
      <w:r>
        <w:t>管理学  基于能力的原理和方法  第2版评论地址：https://www.jiaokey.com/book/detail/14549536.html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