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基础类课程规划教材  高等教育  公共关系实务与礼仪  第3版</w:t>
      </w:r>
    </w:p>
    <w:p>
      <w:r>
        <w:rPr>
          <w:rFonts w:ascii="宋体" w:hAnsi="宋体" w:eastAsia="宋体"/>
          <w:sz w:val="24"/>
        </w:rPr>
        <w:t>刘春斌主编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基础类课程规划教材  高等教育  公共关系实务与礼仪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本书出售、求购地址：https://www.jiaokey.com/book/detail/14549477.html</w:t>
      </w:r>
    </w:p>
    <w:p>
      <w:r>
        <w:t>更多相关图书推荐：https://www.jiaokey.com</w:t>
      </w:r>
    </w:p>
    <w:p>
      <w:r>
        <w:t>刘春斌主编 其他作品：https://www.jiaokey.com/tag/刘春斌主编.html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关键词搜索：https://www.jiaokey.com/tag/基础类课程规划教材  高等教育  公共关系实务与礼仪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