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陈军，李晓，陈有真，王伟，李旭，任屿，杨雪莲，王杨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陈军，李晓，陈有真，王伟，李旭，任屿，杨雪莲，王杨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本书出售、求购地址：https://www.jiaokey.com/book/detail/14549464.html</w:t>
      </w:r>
    </w:p>
    <w:p>
      <w:r>
        <w:t>更多相关图书推荐：https://www.jiaokey.com</w:t>
      </w:r>
    </w:p>
    <w:p>
      <w:r>
        <w:t>陈军，李晓，陈有真，王伟，李旭，任屿，杨雪莲，王杨 其他作品：https://www.jiaokey.com/tag/陈军，李晓，陈有真，王伟，李旭，任屿，杨雪莲，王杨.html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