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书名：2019国家医师资格考试用书  临床执业助理医师资格考试历年真题解析  第7版</w:t>
      </w:r>
    </w:p>
    <w:p>
      <w:r>
        <w:t>作者:王成海，李沙，杨晓燕主编</w:t>
      </w:r>
    </w:p>
    <w:p>
      <w:r>
        <w:t>出版社:北京:中国医药科技出版社,2019.01</w:t>
      </w:r>
    </w:p>
    <w:p>
      <w:r>
        <w:t>出版日期：</w:t>
      </w:r>
    </w:p>
    <w:p>
      <w:r>
        <w:t>总页数：301</w:t>
      </w:r>
    </w:p>
    <w:p>
      <w:r>
        <w:t>更多请访问教客网:www.jiaokey.com</w:t>
      </w:r>
    </w:p>
    <w:p>
      <w:r>
        <w:t>2019国家医师资格考试用书  临床执业助理医师资格考试历年真题解析  第7版评论地址：https://www.jiaokey.com/book/detail/14549447.html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